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FA" w:rsidRPr="00544BFA" w:rsidRDefault="00544BFA" w:rsidP="00544BFA">
      <w:pPr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  <w:r w:rsidRPr="00544BFA">
        <w:rPr>
          <w:rFonts w:ascii="仿宋_GB2312" w:eastAsia="仿宋_GB2312" w:hAnsi="Times New Roman" w:cs="Times New Roman" w:hint="eastAsia"/>
          <w:b/>
          <w:sz w:val="44"/>
          <w:szCs w:val="44"/>
        </w:rPr>
        <w:t>婚姻案件调查表</w:t>
      </w:r>
    </w:p>
    <w:tbl>
      <w:tblPr>
        <w:tblpPr w:leftFromText="180" w:rightFromText="180" w:vertAnchor="text" w:horzAnchor="margin" w:tblpXSpec="right" w:tblpY="22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3138"/>
        <w:gridCol w:w="1002"/>
        <w:gridCol w:w="3960"/>
      </w:tblGrid>
      <w:tr w:rsidR="00544BFA" w:rsidRPr="00544BFA" w:rsidTr="00544BFA">
        <w:trPr>
          <w:trHeight w:val="613"/>
        </w:trPr>
        <w:tc>
          <w:tcPr>
            <w:tcW w:w="136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案由</w:t>
            </w:r>
          </w:p>
        </w:tc>
        <w:tc>
          <w:tcPr>
            <w:tcW w:w="313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案号</w:t>
            </w:r>
          </w:p>
        </w:tc>
        <w:tc>
          <w:tcPr>
            <w:tcW w:w="396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544BFA">
        <w:trPr>
          <w:trHeight w:val="938"/>
        </w:trPr>
        <w:tc>
          <w:tcPr>
            <w:tcW w:w="1368" w:type="dxa"/>
            <w:vMerge w:val="restart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当事人基本情况</w:t>
            </w:r>
          </w:p>
        </w:tc>
        <w:tc>
          <w:tcPr>
            <w:tcW w:w="8100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原告：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现住址：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联系电话：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工作：□公务员 □教师 □医生 □其他事业单位人员</w:t>
            </w:r>
          </w:p>
          <w:p w:rsidR="00544BFA" w:rsidRPr="00544BFA" w:rsidRDefault="00544BFA" w:rsidP="00544BFA">
            <w:pPr>
              <w:ind w:firstLineChars="300" w:firstLine="96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□公司职员 □个体 □无业 □其他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单位名称：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         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收入：□2000元以下 □2000-3000元 □3000-5000元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□5000元以上</w:t>
            </w:r>
          </w:p>
        </w:tc>
      </w:tr>
      <w:tr w:rsidR="00544BFA" w:rsidRPr="00544BFA" w:rsidTr="00544BFA">
        <w:trPr>
          <w:trHeight w:val="937"/>
        </w:trPr>
        <w:tc>
          <w:tcPr>
            <w:tcW w:w="136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100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被告：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现住址：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联系电话：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工作：□公务员 □教师 □医生 □其他事业单位人员</w:t>
            </w:r>
          </w:p>
          <w:p w:rsidR="00544BFA" w:rsidRPr="00544BFA" w:rsidRDefault="00544BFA" w:rsidP="00544BFA">
            <w:pPr>
              <w:ind w:firstLineChars="300" w:firstLine="96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□公司职员 □个体 □无业 □其他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单位名称：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         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收入：□2000元以下 □2000-3000元 □3000-5000元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□5000元以上</w:t>
            </w:r>
          </w:p>
        </w:tc>
      </w:tr>
      <w:tr w:rsidR="00544BFA" w:rsidRPr="00544BFA" w:rsidTr="00544BFA">
        <w:trPr>
          <w:trHeight w:val="1854"/>
        </w:trPr>
        <w:tc>
          <w:tcPr>
            <w:tcW w:w="136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婚姻构成情况</w:t>
            </w:r>
          </w:p>
        </w:tc>
        <w:tc>
          <w:tcPr>
            <w:tcW w:w="8100" w:type="dxa"/>
            <w:gridSpan w:val="3"/>
            <w:shd w:val="clear" w:color="auto" w:fill="auto"/>
          </w:tcPr>
          <w:p w:rsidR="00544BFA" w:rsidRPr="00544BFA" w:rsidRDefault="00544BFA" w:rsidP="00544BFA">
            <w:pPr>
              <w:numPr>
                <w:ilvl w:val="0"/>
                <w:numId w:val="4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初婚  □丧偶再婚  □离异再婚</w:t>
            </w:r>
          </w:p>
          <w:p w:rsidR="00544BFA" w:rsidRPr="00544BFA" w:rsidRDefault="00544BFA" w:rsidP="00544BFA">
            <w:pPr>
              <w:numPr>
                <w:ilvl w:val="0"/>
                <w:numId w:val="4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自由恋爱  □经人介绍（介绍人：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）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认识时间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结婚登记时间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有无子女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544BFA" w:rsidRPr="00544BFA" w:rsidTr="00544BFA">
        <w:trPr>
          <w:trHeight w:val="1854"/>
        </w:trPr>
        <w:tc>
          <w:tcPr>
            <w:tcW w:w="136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离婚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原因</w:t>
            </w:r>
          </w:p>
        </w:tc>
        <w:tc>
          <w:tcPr>
            <w:tcW w:w="8100" w:type="dxa"/>
            <w:gridSpan w:val="3"/>
            <w:shd w:val="clear" w:color="auto" w:fill="auto"/>
          </w:tcPr>
          <w:p w:rsidR="00544BFA" w:rsidRPr="00544BFA" w:rsidRDefault="00544BFA" w:rsidP="00544BFA">
            <w:pPr>
              <w:numPr>
                <w:ilvl w:val="0"/>
                <w:numId w:val="4"/>
              </w:num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性格 □经济 □家庭关系 □子女教育 □异地</w:t>
            </w:r>
          </w:p>
          <w:p w:rsidR="00544BFA" w:rsidRPr="00544BFA" w:rsidRDefault="00544BFA" w:rsidP="00544BFA">
            <w:pPr>
              <w:numPr>
                <w:ilvl w:val="0"/>
                <w:numId w:val="4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家庭暴力 □婚外情 □分居（分居时间：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）</w:t>
            </w:r>
          </w:p>
          <w:p w:rsidR="00544BFA" w:rsidRPr="00544BFA" w:rsidRDefault="00544BFA" w:rsidP="00544BFA">
            <w:pPr>
              <w:numPr>
                <w:ilvl w:val="0"/>
                <w:numId w:val="4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其他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         </w:t>
            </w:r>
          </w:p>
        </w:tc>
      </w:tr>
    </w:tbl>
    <w:p w:rsidR="00544BFA" w:rsidRPr="00544BFA" w:rsidRDefault="00544BFA" w:rsidP="00544BFA">
      <w:pPr>
        <w:spacing w:line="520" w:lineRule="exact"/>
        <w:ind w:firstLine="645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544BFA" w:rsidRPr="00544BFA" w:rsidRDefault="00544BFA" w:rsidP="00544BFA">
      <w:pPr>
        <w:spacing w:line="520" w:lineRule="exact"/>
        <w:ind w:firstLine="645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tblpX="-611" w:tblpY="93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260"/>
        <w:gridCol w:w="936"/>
        <w:gridCol w:w="144"/>
        <w:gridCol w:w="1710"/>
        <w:gridCol w:w="990"/>
        <w:gridCol w:w="1080"/>
        <w:gridCol w:w="1980"/>
      </w:tblGrid>
      <w:tr w:rsidR="00544BFA" w:rsidRPr="00544BFA" w:rsidTr="00086BCA">
        <w:trPr>
          <w:trHeight w:val="465"/>
        </w:trPr>
        <w:tc>
          <w:tcPr>
            <w:tcW w:w="1368" w:type="dxa"/>
            <w:vMerge w:val="restart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子女情况</w:t>
            </w:r>
          </w:p>
        </w:tc>
        <w:tc>
          <w:tcPr>
            <w:tcW w:w="1260" w:type="dxa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710" w:type="dxa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出生日期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就读学校</w:t>
            </w:r>
          </w:p>
        </w:tc>
        <w:tc>
          <w:tcPr>
            <w:tcW w:w="1980" w:type="dxa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现跟谁生活</w:t>
            </w:r>
          </w:p>
        </w:tc>
      </w:tr>
      <w:tr w:rsidR="00544BFA" w:rsidRPr="00544BFA" w:rsidTr="00086BCA">
        <w:trPr>
          <w:trHeight w:val="465"/>
        </w:trPr>
        <w:tc>
          <w:tcPr>
            <w:tcW w:w="136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465"/>
        </w:trPr>
        <w:tc>
          <w:tcPr>
            <w:tcW w:w="136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465"/>
        </w:trPr>
        <w:tc>
          <w:tcPr>
            <w:tcW w:w="136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100" w:type="dxa"/>
            <w:gridSpan w:val="7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□征求子女意见：□随父 □随母 □随父随母均可 </w:t>
            </w:r>
          </w:p>
          <w:p w:rsidR="00544BFA" w:rsidRPr="00544BFA" w:rsidRDefault="00544BFA" w:rsidP="00544BFA">
            <w:pPr>
              <w:ind w:firstLineChars="800" w:firstLine="256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□未发表意见 □未征求子女意见</w:t>
            </w:r>
          </w:p>
        </w:tc>
      </w:tr>
      <w:tr w:rsidR="00544BFA" w:rsidRPr="00544BFA" w:rsidTr="00086BCA">
        <w:trPr>
          <w:trHeight w:val="465"/>
        </w:trPr>
        <w:tc>
          <w:tcPr>
            <w:tcW w:w="136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100" w:type="dxa"/>
            <w:gridSpan w:val="7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□有无对子女抚养达成协议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544BFA" w:rsidRPr="00544BFA" w:rsidTr="00086BCA">
        <w:trPr>
          <w:trHeight w:val="1854"/>
        </w:trPr>
        <w:tc>
          <w:tcPr>
            <w:tcW w:w="136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财产情况</w:t>
            </w:r>
          </w:p>
        </w:tc>
        <w:tc>
          <w:tcPr>
            <w:tcW w:w="8100" w:type="dxa"/>
            <w:gridSpan w:val="7"/>
            <w:shd w:val="clear" w:color="auto" w:fill="auto"/>
          </w:tcPr>
          <w:p w:rsidR="00544BFA" w:rsidRPr="00544BFA" w:rsidRDefault="00544BFA" w:rsidP="00544BFA">
            <w:pPr>
              <w:numPr>
                <w:ilvl w:val="0"/>
                <w:numId w:val="4"/>
              </w:num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婚前个人财产</w:t>
            </w:r>
          </w:p>
          <w:p w:rsidR="00544BFA" w:rsidRPr="00544BFA" w:rsidRDefault="00544BFA" w:rsidP="00544BFA">
            <w:pPr>
              <w:numPr>
                <w:ilvl w:val="0"/>
                <w:numId w:val="4"/>
              </w:num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夫妻共同财产 </w:t>
            </w:r>
          </w:p>
          <w:p w:rsidR="00544BFA" w:rsidRPr="00544BFA" w:rsidRDefault="00544BFA" w:rsidP="00544BFA">
            <w:pPr>
              <w:ind w:leftChars="228" w:left="639" w:hangingChars="50" w:hanging="160"/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□房产 坐落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 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购买时间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  </w:t>
            </w:r>
          </w:p>
          <w:p w:rsidR="00544BFA" w:rsidRPr="00544BFA" w:rsidRDefault="00544BFA" w:rsidP="00544BFA">
            <w:pPr>
              <w:ind w:leftChars="304" w:left="638"/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购买价格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房产证号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所有权人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</w:p>
          <w:p w:rsidR="00544BFA" w:rsidRPr="00544BFA" w:rsidRDefault="00544BFA" w:rsidP="00544BFA">
            <w:pPr>
              <w:ind w:leftChars="304" w:left="638"/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贷款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房屋现价值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现居住使用人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</w:t>
            </w:r>
          </w:p>
          <w:p w:rsidR="00544BFA" w:rsidRPr="00544BFA" w:rsidRDefault="00544BFA" w:rsidP="00544BFA">
            <w:pPr>
              <w:ind w:leftChars="228" w:left="639" w:hangingChars="50" w:hanging="160"/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□车辆 车牌号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购买时间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价格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</w:p>
          <w:p w:rsidR="00544BFA" w:rsidRPr="00544BFA" w:rsidRDefault="00544BFA" w:rsidP="00544BFA">
            <w:pPr>
              <w:ind w:leftChars="304" w:left="638" w:firstLineChars="50" w:firstLine="16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登记人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现价值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现使用人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</w:p>
          <w:p w:rsidR="00544BFA" w:rsidRPr="00544BFA" w:rsidRDefault="00544BFA" w:rsidP="00544BFA">
            <w:pPr>
              <w:ind w:firstLineChars="150" w:firstLine="480"/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□存款 数额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存款人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存款银行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</w:p>
          <w:p w:rsidR="00544BFA" w:rsidRPr="00544BFA" w:rsidRDefault="00544BFA" w:rsidP="00544BFA">
            <w:pPr>
              <w:ind w:firstLineChars="150" w:firstLine="48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□股票、债券、投资基金</w:t>
            </w:r>
          </w:p>
        </w:tc>
      </w:tr>
      <w:tr w:rsidR="00544BFA" w:rsidRPr="00544BFA" w:rsidTr="00086BCA">
        <w:trPr>
          <w:trHeight w:val="1854"/>
        </w:trPr>
        <w:tc>
          <w:tcPr>
            <w:tcW w:w="136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其他事项</w:t>
            </w:r>
          </w:p>
        </w:tc>
        <w:tc>
          <w:tcPr>
            <w:tcW w:w="8100" w:type="dxa"/>
            <w:gridSpan w:val="7"/>
            <w:shd w:val="clear" w:color="auto" w:fill="auto"/>
          </w:tcPr>
          <w:p w:rsidR="00544BFA" w:rsidRPr="00544BFA" w:rsidRDefault="00544BFA" w:rsidP="00544BFA">
            <w:pPr>
              <w:numPr>
                <w:ilvl w:val="0"/>
                <w:numId w:val="4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房产是否面临拆迁或已经拆迁</w:t>
            </w:r>
          </w:p>
          <w:p w:rsidR="00544BFA" w:rsidRPr="00544BFA" w:rsidRDefault="00544BFA" w:rsidP="00544BFA">
            <w:pPr>
              <w:numPr>
                <w:ilvl w:val="0"/>
                <w:numId w:val="4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有无经其他组织进行调解处理（□村（居）委会</w:t>
            </w:r>
          </w:p>
          <w:p w:rsidR="00544BFA" w:rsidRPr="00544BFA" w:rsidRDefault="00544BFA" w:rsidP="00544BFA">
            <w:pPr>
              <w:ind w:firstLineChars="150" w:firstLine="48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□妇联 □派出所 □其他调解组织）</w:t>
            </w:r>
          </w:p>
          <w:p w:rsidR="00544BFA" w:rsidRPr="00544BFA" w:rsidRDefault="00544BFA" w:rsidP="00544BFA">
            <w:pPr>
              <w:numPr>
                <w:ilvl w:val="0"/>
                <w:numId w:val="4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是否参加“婚姻讲堂”</w:t>
            </w:r>
          </w:p>
        </w:tc>
      </w:tr>
      <w:tr w:rsidR="00544BFA" w:rsidRPr="00544BFA" w:rsidTr="00086BCA">
        <w:trPr>
          <w:trHeight w:val="665"/>
        </w:trPr>
        <w:tc>
          <w:tcPr>
            <w:tcW w:w="136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填表人</w:t>
            </w:r>
          </w:p>
        </w:tc>
        <w:tc>
          <w:tcPr>
            <w:tcW w:w="2196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44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联系方式：</w:t>
            </w:r>
          </w:p>
        </w:tc>
        <w:tc>
          <w:tcPr>
            <w:tcW w:w="3060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日期：</w:t>
            </w:r>
          </w:p>
        </w:tc>
      </w:tr>
    </w:tbl>
    <w:p w:rsidR="00544BFA" w:rsidRPr="00544BFA" w:rsidRDefault="00544BFA" w:rsidP="00544BFA">
      <w:pPr>
        <w:spacing w:line="520" w:lineRule="exact"/>
        <w:ind w:firstLine="645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544BFA" w:rsidRPr="00544BFA" w:rsidRDefault="00544BFA" w:rsidP="00544BFA">
      <w:pPr>
        <w:rPr>
          <w:rFonts w:ascii="仿宋_GB2312" w:eastAsia="仿宋_GB2312" w:hAnsi="Times New Roman" w:cs="Times New Roman"/>
          <w:sz w:val="32"/>
          <w:szCs w:val="32"/>
        </w:rPr>
      </w:pPr>
      <w:r w:rsidRPr="00544BF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注：1、当事人可在□内打“√”或 “×”，或注明“无”。</w:t>
      </w:r>
    </w:p>
    <w:p w:rsidR="00544BFA" w:rsidRPr="00544BFA" w:rsidRDefault="00544BFA" w:rsidP="00544BFA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  <w:r w:rsidRPr="00544BFA">
        <w:rPr>
          <w:rFonts w:ascii="仿宋_GB2312" w:eastAsia="仿宋_GB2312" w:hAnsi="Times New Roman" w:cs="Times New Roman" w:hint="eastAsia"/>
          <w:sz w:val="32"/>
          <w:szCs w:val="32"/>
        </w:rPr>
        <w:t>2、财产情况未尽事宜，填写附表《财产申报表》。</w:t>
      </w:r>
    </w:p>
    <w:p w:rsidR="00544BFA" w:rsidRPr="00544BFA" w:rsidRDefault="00544BFA" w:rsidP="00544BFA">
      <w:pPr>
        <w:ind w:firstLine="645"/>
        <w:rPr>
          <w:rFonts w:ascii="黑体" w:eastAsia="黑体" w:hAnsi="Times New Roman" w:cs="Times New Roman"/>
          <w:b/>
          <w:sz w:val="32"/>
          <w:szCs w:val="32"/>
        </w:rPr>
      </w:pPr>
    </w:p>
    <w:p w:rsidR="00544BFA" w:rsidRPr="00544BFA" w:rsidRDefault="00544BFA" w:rsidP="00544BFA">
      <w:pPr>
        <w:ind w:firstLine="645"/>
        <w:rPr>
          <w:rFonts w:ascii="黑体" w:eastAsia="黑体" w:hAnsi="Times New Roman" w:cs="Times New Roman"/>
          <w:b/>
          <w:sz w:val="32"/>
          <w:szCs w:val="32"/>
        </w:rPr>
      </w:pPr>
    </w:p>
    <w:p w:rsidR="00544BFA" w:rsidRPr="00544BFA" w:rsidRDefault="00544BFA" w:rsidP="00544BFA">
      <w:pPr>
        <w:ind w:firstLine="645"/>
        <w:rPr>
          <w:rFonts w:ascii="黑体" w:eastAsia="黑体" w:hAnsi="Times New Roman" w:cs="Times New Roman"/>
          <w:b/>
          <w:sz w:val="36"/>
          <w:szCs w:val="36"/>
        </w:rPr>
      </w:pPr>
      <w:r w:rsidRPr="00544BFA">
        <w:rPr>
          <w:rFonts w:ascii="黑体" w:eastAsia="黑体" w:hAnsi="Times New Roman" w:cs="Times New Roman" w:hint="eastAsia"/>
          <w:b/>
          <w:sz w:val="36"/>
          <w:szCs w:val="36"/>
        </w:rPr>
        <w:t>当事人需认真填写以上内容，如发现填写不实的，应承担相应法律后果。</w:t>
      </w:r>
    </w:p>
    <w:p w:rsidR="00544BFA" w:rsidRPr="00544BFA" w:rsidRDefault="00544BFA" w:rsidP="00544BFA">
      <w:pPr>
        <w:spacing w:line="520" w:lineRule="exact"/>
        <w:ind w:firstLine="645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544BFA" w:rsidRPr="00544BFA" w:rsidRDefault="00544BFA" w:rsidP="00544BFA">
      <w:pPr>
        <w:spacing w:line="520" w:lineRule="exact"/>
        <w:ind w:firstLine="645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544BFA" w:rsidRPr="00544BFA" w:rsidRDefault="00544BFA" w:rsidP="00544BFA">
      <w:pPr>
        <w:spacing w:line="520" w:lineRule="exact"/>
        <w:ind w:firstLine="645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544BFA" w:rsidRPr="00544BFA" w:rsidRDefault="00544BFA" w:rsidP="00544BFA">
      <w:pPr>
        <w:spacing w:line="520" w:lineRule="exact"/>
        <w:ind w:firstLine="645"/>
        <w:rPr>
          <w:rFonts w:ascii="黑体" w:eastAsia="黑体" w:hAnsi="Times New Roman" w:cs="Times New Roman"/>
          <w:b/>
          <w:sz w:val="44"/>
          <w:szCs w:val="44"/>
        </w:rPr>
      </w:pPr>
      <w:r w:rsidRPr="00544BFA">
        <w:rPr>
          <w:rFonts w:ascii="黑体" w:eastAsia="黑体" w:hAnsi="Times New Roman" w:cs="Times New Roman" w:hint="eastAsia"/>
          <w:b/>
          <w:sz w:val="44"/>
          <w:szCs w:val="44"/>
        </w:rPr>
        <w:t>本人已阅读上述告知事项，并保证如实填写，否则自行承担相应后果。</w:t>
      </w:r>
    </w:p>
    <w:p w:rsidR="00544BFA" w:rsidRPr="00544BFA" w:rsidRDefault="00544BFA" w:rsidP="00544BFA">
      <w:pPr>
        <w:spacing w:line="520" w:lineRule="exact"/>
        <w:ind w:firstLine="645"/>
        <w:rPr>
          <w:rFonts w:ascii="黑体" w:eastAsia="黑体" w:hAnsi="Times New Roman" w:cs="Times New Roman"/>
          <w:b/>
          <w:sz w:val="44"/>
          <w:szCs w:val="44"/>
        </w:rPr>
      </w:pPr>
    </w:p>
    <w:p w:rsidR="00544BFA" w:rsidRPr="00544BFA" w:rsidRDefault="00544BFA" w:rsidP="00544BFA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  <w:r w:rsidRPr="00544BFA">
        <w:rPr>
          <w:rFonts w:ascii="黑体" w:eastAsia="黑体" w:hAnsi="Times New Roman" w:cs="Times New Roman" w:hint="eastAsia"/>
          <w:b/>
          <w:sz w:val="44"/>
          <w:szCs w:val="44"/>
        </w:rPr>
        <w:t xml:space="preserve">                     承诺人：</w:t>
      </w:r>
      <w:r w:rsidRPr="00544BFA">
        <w:rPr>
          <w:rFonts w:ascii="黑体" w:eastAsia="黑体" w:hAnsi="Times New Roman" w:cs="Times New Roman" w:hint="eastAsia"/>
          <w:sz w:val="44"/>
          <w:szCs w:val="44"/>
          <w:u w:val="single"/>
        </w:rPr>
        <w:t xml:space="preserve">       </w:t>
      </w: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544BFA">
        <w:rPr>
          <w:rFonts w:ascii="Times New Roman" w:eastAsia="宋体" w:hAnsi="Times New Roman" w:cs="Times New Roman" w:hint="eastAsia"/>
          <w:b/>
          <w:sz w:val="36"/>
          <w:szCs w:val="36"/>
        </w:rPr>
        <w:lastRenderedPageBreak/>
        <w:t>家事案件财产申报表</w:t>
      </w:r>
    </w:p>
    <w:p w:rsidR="00544BFA" w:rsidRPr="00544BFA" w:rsidRDefault="00544BFA" w:rsidP="00544BFA">
      <w:pPr>
        <w:spacing w:line="52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544BFA">
        <w:rPr>
          <w:rFonts w:ascii="仿宋_GB2312" w:eastAsia="仿宋_GB2312" w:hAnsi="Times New Roman" w:cs="Times New Roman" w:hint="eastAsia"/>
          <w:sz w:val="32"/>
          <w:szCs w:val="32"/>
        </w:rPr>
        <w:t>（201 ）鲁0181民初      号</w:t>
      </w:r>
    </w:p>
    <w:p w:rsidR="00544BFA" w:rsidRPr="00544BFA" w:rsidRDefault="00544BFA" w:rsidP="00544BFA">
      <w:pPr>
        <w:spacing w:line="520" w:lineRule="exact"/>
        <w:ind w:firstLine="645"/>
        <w:rPr>
          <w:rFonts w:ascii="仿宋_GB2312" w:eastAsia="仿宋_GB2312" w:hAnsi="Times New Roman" w:cs="Times New Roman"/>
          <w:sz w:val="32"/>
          <w:szCs w:val="32"/>
        </w:rPr>
      </w:pPr>
      <w:r w:rsidRPr="00544BFA">
        <w:rPr>
          <w:rFonts w:ascii="仿宋_GB2312" w:eastAsia="仿宋_GB2312" w:hAnsi="Times New Roman" w:cs="Times New Roman" w:hint="eastAsia"/>
          <w:sz w:val="32"/>
          <w:szCs w:val="32"/>
        </w:rPr>
        <w:t>1、填写本表务必真实、详尽、准确，如有隐瞒、虚构财产或填写不准确，应承担相应的法律后果。</w:t>
      </w:r>
    </w:p>
    <w:p w:rsidR="00544BFA" w:rsidRPr="00544BFA" w:rsidRDefault="00544BFA" w:rsidP="00544BFA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44BFA">
        <w:rPr>
          <w:rFonts w:ascii="仿宋_GB2312" w:eastAsia="仿宋_GB2312" w:hAnsi="Times New Roman" w:cs="Times New Roman" w:hint="eastAsia"/>
          <w:sz w:val="32"/>
          <w:szCs w:val="32"/>
        </w:rPr>
        <w:t>2、双方当事人应按时申报，申报期限截止到法院指定的举证期限届满之日。逾期申报的，应承担相应的法律后果。</w:t>
      </w:r>
    </w:p>
    <w:p w:rsidR="00544BFA" w:rsidRPr="00544BFA" w:rsidRDefault="00544BFA" w:rsidP="00544BFA">
      <w:pPr>
        <w:spacing w:line="520" w:lineRule="exact"/>
        <w:ind w:firstLine="645"/>
        <w:rPr>
          <w:rFonts w:ascii="仿宋_GB2312" w:eastAsia="仿宋_GB2312" w:hAnsi="Times New Roman" w:cs="Times New Roman"/>
          <w:sz w:val="32"/>
          <w:szCs w:val="32"/>
        </w:rPr>
      </w:pPr>
      <w:r w:rsidRPr="00544BFA">
        <w:rPr>
          <w:rFonts w:ascii="仿宋_GB2312" w:eastAsia="仿宋_GB2312" w:hAnsi="Times New Roman" w:cs="Times New Roman" w:hint="eastAsia"/>
          <w:sz w:val="32"/>
          <w:szCs w:val="32"/>
        </w:rPr>
        <w:t>3、财产相关证据与本表一并提交。本表未尽财产，可自行另附纸张补充。</w:t>
      </w:r>
    </w:p>
    <w:p w:rsidR="00544BFA" w:rsidRPr="00544BFA" w:rsidRDefault="00544BFA" w:rsidP="00544BFA">
      <w:pPr>
        <w:spacing w:line="520" w:lineRule="exact"/>
        <w:ind w:firstLine="645"/>
        <w:rPr>
          <w:rFonts w:ascii="黑体" w:eastAsia="黑体" w:hAnsi="Times New Roman" w:cs="Times New Roman"/>
          <w:b/>
          <w:sz w:val="44"/>
          <w:szCs w:val="44"/>
        </w:rPr>
      </w:pPr>
      <w:r w:rsidRPr="00544BFA">
        <w:rPr>
          <w:rFonts w:ascii="黑体" w:eastAsia="黑体" w:hAnsi="Times New Roman" w:cs="Times New Roman" w:hint="eastAsia"/>
          <w:b/>
          <w:sz w:val="44"/>
          <w:szCs w:val="44"/>
        </w:rPr>
        <w:t>本人已阅读上述告知事项，并保证如实申报、妥善保管财产，否则自行承担相应后果。</w:t>
      </w:r>
    </w:p>
    <w:p w:rsidR="00544BFA" w:rsidRPr="00544BFA" w:rsidRDefault="00544BFA" w:rsidP="00544BFA">
      <w:pPr>
        <w:spacing w:line="520" w:lineRule="exact"/>
        <w:ind w:right="640" w:firstLineChars="300" w:firstLine="1320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544BFA">
        <w:rPr>
          <w:rFonts w:ascii="黑体" w:eastAsia="黑体" w:hAnsi="Times New Roman" w:cs="Times New Roman" w:hint="eastAsia"/>
          <w:sz w:val="44"/>
          <w:szCs w:val="44"/>
        </w:rPr>
        <w:t xml:space="preserve">           </w:t>
      </w:r>
      <w:r w:rsidRPr="00544BFA">
        <w:rPr>
          <w:rFonts w:ascii="黑体" w:eastAsia="黑体" w:hAnsi="Times New Roman" w:cs="Times New Roman" w:hint="eastAsia"/>
          <w:b/>
          <w:sz w:val="44"/>
          <w:szCs w:val="44"/>
        </w:rPr>
        <w:t xml:space="preserve">当事人签名：   </w:t>
      </w:r>
      <w:r w:rsidRPr="00544BFA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   </w:t>
      </w:r>
    </w:p>
    <w:p w:rsidR="00544BFA" w:rsidRPr="00544BFA" w:rsidRDefault="00544BFA" w:rsidP="00544BFA">
      <w:pPr>
        <w:spacing w:line="520" w:lineRule="exact"/>
        <w:ind w:right="640" w:firstLineChars="1600" w:firstLine="5120"/>
        <w:rPr>
          <w:rFonts w:ascii="仿宋_GB2312" w:eastAsia="仿宋_GB2312" w:hAnsi="Times New Roman" w:cs="Times New Roman"/>
          <w:sz w:val="32"/>
          <w:szCs w:val="32"/>
        </w:rPr>
      </w:pPr>
      <w:r w:rsidRPr="00544BFA">
        <w:rPr>
          <w:rFonts w:ascii="仿宋_GB2312" w:eastAsia="仿宋_GB2312" w:hAnsi="Times New Roman" w:cs="Times New Roman" w:hint="eastAsia"/>
          <w:sz w:val="32"/>
          <w:szCs w:val="32"/>
        </w:rPr>
        <w:t xml:space="preserve">日期：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900"/>
        <w:gridCol w:w="1260"/>
        <w:gridCol w:w="1620"/>
        <w:gridCol w:w="2340"/>
      </w:tblGrid>
      <w:tr w:rsidR="00544BFA" w:rsidRPr="00544BFA" w:rsidTr="00086BCA">
        <w:trPr>
          <w:trHeight w:val="525"/>
        </w:trPr>
        <w:tc>
          <w:tcPr>
            <w:tcW w:w="9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544BFA">
              <w:rPr>
                <w:rFonts w:ascii="仿宋_GB2312" w:eastAsia="仿宋_GB2312" w:hAnsi="Times New Roman" w:cs="Times New Roman" w:hint="eastAsia"/>
                <w:szCs w:val="21"/>
              </w:rPr>
              <w:t>编号</w:t>
            </w:r>
          </w:p>
        </w:tc>
        <w:tc>
          <w:tcPr>
            <w:tcW w:w="18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544BFA">
              <w:rPr>
                <w:rFonts w:ascii="仿宋_GB2312" w:eastAsia="仿宋_GB2312" w:hAnsi="Times New Roman" w:cs="Times New Roman" w:hint="eastAsia"/>
                <w:szCs w:val="21"/>
              </w:rPr>
              <w:t>财产名称</w:t>
            </w:r>
          </w:p>
        </w:tc>
        <w:tc>
          <w:tcPr>
            <w:tcW w:w="9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544BFA">
              <w:rPr>
                <w:rFonts w:ascii="仿宋_GB2312" w:eastAsia="仿宋_GB2312" w:hAnsi="Times New Roman" w:cs="Times New Roman" w:hint="eastAsia"/>
                <w:szCs w:val="21"/>
              </w:rPr>
              <w:t>数量</w:t>
            </w:r>
          </w:p>
        </w:tc>
        <w:tc>
          <w:tcPr>
            <w:tcW w:w="126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544BFA">
              <w:rPr>
                <w:rFonts w:ascii="仿宋_GB2312" w:eastAsia="仿宋_GB2312" w:hAnsi="Times New Roman" w:cs="Times New Roman" w:hint="eastAsia"/>
                <w:szCs w:val="21"/>
              </w:rPr>
              <w:t>品牌、规格、型号</w:t>
            </w:r>
          </w:p>
        </w:tc>
        <w:tc>
          <w:tcPr>
            <w:tcW w:w="162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544BFA">
              <w:rPr>
                <w:rFonts w:ascii="仿宋_GB2312" w:eastAsia="仿宋_GB2312" w:hAnsi="Times New Roman" w:cs="Times New Roman" w:hint="eastAsia"/>
                <w:szCs w:val="21"/>
              </w:rPr>
              <w:t>现在何处</w:t>
            </w:r>
          </w:p>
        </w:tc>
        <w:tc>
          <w:tcPr>
            <w:tcW w:w="234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544BFA">
              <w:rPr>
                <w:rFonts w:ascii="仿宋_GB2312" w:eastAsia="仿宋_GB2312" w:hAnsi="Times New Roman" w:cs="Times New Roman" w:hint="eastAsia"/>
                <w:szCs w:val="21"/>
              </w:rPr>
              <w:t>相关证据</w:t>
            </w:r>
          </w:p>
        </w:tc>
      </w:tr>
      <w:tr w:rsidR="00544BFA" w:rsidRPr="00544BFA" w:rsidTr="00086BCA">
        <w:trPr>
          <w:trHeight w:val="525"/>
        </w:trPr>
        <w:tc>
          <w:tcPr>
            <w:tcW w:w="9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44BFA" w:rsidRPr="00544BFA" w:rsidTr="00086BCA">
        <w:trPr>
          <w:trHeight w:val="525"/>
        </w:trPr>
        <w:tc>
          <w:tcPr>
            <w:tcW w:w="9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44BFA" w:rsidRPr="00544BFA" w:rsidTr="00086BCA">
        <w:trPr>
          <w:trHeight w:val="525"/>
        </w:trPr>
        <w:tc>
          <w:tcPr>
            <w:tcW w:w="9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44BFA" w:rsidRPr="00544BFA" w:rsidTr="00086BCA">
        <w:trPr>
          <w:trHeight w:val="525"/>
        </w:trPr>
        <w:tc>
          <w:tcPr>
            <w:tcW w:w="9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44BFA" w:rsidRPr="00544BFA" w:rsidTr="00086BCA">
        <w:trPr>
          <w:trHeight w:val="525"/>
        </w:trPr>
        <w:tc>
          <w:tcPr>
            <w:tcW w:w="9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44BFA" w:rsidRPr="00544BFA" w:rsidTr="00086BCA">
        <w:trPr>
          <w:trHeight w:val="373"/>
        </w:trPr>
        <w:tc>
          <w:tcPr>
            <w:tcW w:w="9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544BFA">
        <w:rPr>
          <w:rFonts w:ascii="Times New Roman" w:eastAsia="宋体" w:hAnsi="Times New Roman" w:cs="Times New Roman" w:hint="eastAsia"/>
          <w:b/>
          <w:sz w:val="44"/>
          <w:szCs w:val="44"/>
        </w:rPr>
        <w:lastRenderedPageBreak/>
        <w:t>抚养案件调查表</w:t>
      </w:r>
    </w:p>
    <w:tbl>
      <w:tblPr>
        <w:tblpPr w:leftFromText="180" w:rightFromText="180" w:vertAnchor="text" w:tblpX="-611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900"/>
        <w:gridCol w:w="104"/>
        <w:gridCol w:w="830"/>
        <w:gridCol w:w="686"/>
        <w:gridCol w:w="316"/>
        <w:gridCol w:w="1124"/>
        <w:gridCol w:w="372"/>
        <w:gridCol w:w="1350"/>
        <w:gridCol w:w="1350"/>
      </w:tblGrid>
      <w:tr w:rsidR="00544BFA" w:rsidRPr="00544BFA" w:rsidTr="00086BCA">
        <w:trPr>
          <w:trHeight w:val="766"/>
        </w:trPr>
        <w:tc>
          <w:tcPr>
            <w:tcW w:w="136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案由</w:t>
            </w:r>
          </w:p>
        </w:tc>
        <w:tc>
          <w:tcPr>
            <w:tcW w:w="2914" w:type="dxa"/>
            <w:gridSpan w:val="4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案号</w:t>
            </w:r>
          </w:p>
        </w:tc>
        <w:tc>
          <w:tcPr>
            <w:tcW w:w="4196" w:type="dxa"/>
            <w:gridSpan w:val="4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607"/>
        </w:trPr>
        <w:tc>
          <w:tcPr>
            <w:tcW w:w="1368" w:type="dxa"/>
            <w:vMerge w:val="restart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子女情况</w:t>
            </w:r>
          </w:p>
        </w:tc>
        <w:tc>
          <w:tcPr>
            <w:tcW w:w="108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9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620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出生年月</w:t>
            </w:r>
          </w:p>
        </w:tc>
        <w:tc>
          <w:tcPr>
            <w:tcW w:w="1812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就读学校</w:t>
            </w:r>
          </w:p>
        </w:tc>
        <w:tc>
          <w:tcPr>
            <w:tcW w:w="135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现跟谁</w:t>
            </w:r>
          </w:p>
        </w:tc>
        <w:tc>
          <w:tcPr>
            <w:tcW w:w="135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月花费</w:t>
            </w:r>
          </w:p>
        </w:tc>
      </w:tr>
      <w:tr w:rsidR="00544BFA" w:rsidRPr="00544BFA" w:rsidTr="00086BCA">
        <w:trPr>
          <w:trHeight w:val="601"/>
        </w:trPr>
        <w:tc>
          <w:tcPr>
            <w:tcW w:w="136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12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1854"/>
        </w:trPr>
        <w:tc>
          <w:tcPr>
            <w:tcW w:w="136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父亲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情况</w:t>
            </w:r>
          </w:p>
        </w:tc>
        <w:tc>
          <w:tcPr>
            <w:tcW w:w="8112" w:type="dxa"/>
            <w:gridSpan w:val="10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姓名：          现住址：        联系电话：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工作：□公务员 □教师 □医生 □其他事业单位人员</w:t>
            </w:r>
          </w:p>
          <w:p w:rsidR="00544BFA" w:rsidRPr="00544BFA" w:rsidRDefault="00544BFA" w:rsidP="00544BFA">
            <w:pPr>
              <w:ind w:firstLineChars="300" w:firstLine="96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□公司职员 □个体 □无业 □其他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单位名称：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         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收入：□2000元以下 □2000-3000元 □3000-5000元</w:t>
            </w:r>
          </w:p>
          <w:p w:rsidR="00544BFA" w:rsidRPr="00544BFA" w:rsidRDefault="00544BFA" w:rsidP="00544BFA">
            <w:pPr>
              <w:numPr>
                <w:ilvl w:val="0"/>
                <w:numId w:val="2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5000元以上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有无再婚：□无 □有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有无再生育子女：□无 □有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居住情况：□自有住房 □租房 □与父母居住</w:t>
            </w:r>
          </w:p>
        </w:tc>
      </w:tr>
      <w:tr w:rsidR="00544BFA" w:rsidRPr="00544BFA" w:rsidTr="00086BCA">
        <w:trPr>
          <w:trHeight w:val="925"/>
        </w:trPr>
        <w:tc>
          <w:tcPr>
            <w:tcW w:w="136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母亲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情况</w:t>
            </w:r>
          </w:p>
        </w:tc>
        <w:tc>
          <w:tcPr>
            <w:tcW w:w="8112" w:type="dxa"/>
            <w:gridSpan w:val="10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姓名：          现住址：        联系电话：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工作：□公务员 □教师 □医生 □其他事业单位人员</w:t>
            </w:r>
          </w:p>
          <w:p w:rsidR="00544BFA" w:rsidRPr="00544BFA" w:rsidRDefault="00544BFA" w:rsidP="00544BFA">
            <w:pPr>
              <w:ind w:firstLineChars="300" w:firstLine="96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□公司职员 □个体 □无业 □其他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单位名称：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         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收入：□2000元以下 □2000-3000元 □3000-5000元</w:t>
            </w:r>
          </w:p>
          <w:p w:rsidR="00544BFA" w:rsidRPr="00544BFA" w:rsidRDefault="00544BFA" w:rsidP="00544BFA">
            <w:pPr>
              <w:numPr>
                <w:ilvl w:val="0"/>
                <w:numId w:val="2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5000元以上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有无再婚：□无  □有 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有无再生育子女：□无 □有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居住情况：□自有住房 □租房 □与父母居住                                       </w:t>
            </w:r>
          </w:p>
        </w:tc>
      </w:tr>
      <w:tr w:rsidR="00544BFA" w:rsidRPr="00544BFA" w:rsidTr="00086BCA">
        <w:trPr>
          <w:trHeight w:val="1854"/>
        </w:trPr>
        <w:tc>
          <w:tcPr>
            <w:tcW w:w="136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其他</w:t>
            </w:r>
          </w:p>
        </w:tc>
        <w:tc>
          <w:tcPr>
            <w:tcW w:w="8112" w:type="dxa"/>
            <w:gridSpan w:val="10"/>
          </w:tcPr>
          <w:p w:rsidR="00544BFA" w:rsidRPr="00544BFA" w:rsidRDefault="00544BFA" w:rsidP="00544BFA">
            <w:pPr>
              <w:numPr>
                <w:ilvl w:val="0"/>
                <w:numId w:val="1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有无关于子女抚养的协议或判决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抚养权：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抚养费：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支付方式：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  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bdr w:val="single" w:sz="4" w:space="0" w:color="auto"/>
              </w:rPr>
              <w:t xml:space="preserve">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</w:t>
            </w:r>
          </w:p>
          <w:p w:rsidR="00544BFA" w:rsidRPr="00544BFA" w:rsidRDefault="00544BFA" w:rsidP="00544BFA">
            <w:pPr>
              <w:numPr>
                <w:ilvl w:val="0"/>
                <w:numId w:val="1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有无经其他组织进行调解、处理（□村（居）委会</w:t>
            </w:r>
          </w:p>
          <w:p w:rsidR="00544BFA" w:rsidRPr="00544BFA" w:rsidRDefault="00544BFA" w:rsidP="00544BFA">
            <w:pPr>
              <w:ind w:firstLineChars="300" w:firstLine="96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□妇联 □派出所 □其他调解组织）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□父母是否参加“父母讲堂”</w:t>
            </w:r>
          </w:p>
        </w:tc>
      </w:tr>
      <w:tr w:rsidR="00544BFA" w:rsidRPr="00544BFA" w:rsidTr="00086BCA">
        <w:trPr>
          <w:trHeight w:val="665"/>
        </w:trPr>
        <w:tc>
          <w:tcPr>
            <w:tcW w:w="136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填表人</w:t>
            </w:r>
          </w:p>
        </w:tc>
        <w:tc>
          <w:tcPr>
            <w:tcW w:w="2084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56" w:type="dxa"/>
            <w:gridSpan w:val="4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联系电话：  </w:t>
            </w:r>
          </w:p>
        </w:tc>
        <w:tc>
          <w:tcPr>
            <w:tcW w:w="3072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日期：</w:t>
            </w:r>
          </w:p>
        </w:tc>
      </w:tr>
    </w:tbl>
    <w:p w:rsidR="00544BFA" w:rsidRPr="00544BFA" w:rsidRDefault="00544BFA" w:rsidP="00544BFA">
      <w:pPr>
        <w:rPr>
          <w:rFonts w:ascii="仿宋_GB2312" w:eastAsia="仿宋_GB2312" w:hAnsi="Times New Roman" w:cs="Times New Roman"/>
          <w:sz w:val="32"/>
          <w:szCs w:val="32"/>
        </w:rPr>
      </w:pPr>
      <w:r w:rsidRPr="00544BFA">
        <w:rPr>
          <w:rFonts w:ascii="仿宋_GB2312" w:eastAsia="仿宋_GB2312" w:hAnsi="Times New Roman" w:cs="Times New Roman" w:hint="eastAsia"/>
          <w:sz w:val="32"/>
          <w:szCs w:val="32"/>
        </w:rPr>
        <w:t>注：当事人可在□内打“√”或 “×”，或注明“无”。</w:t>
      </w:r>
    </w:p>
    <w:p w:rsidR="00544BFA" w:rsidRPr="00544BFA" w:rsidRDefault="00544BFA" w:rsidP="00544BFA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</w:p>
    <w:p w:rsidR="00544BFA" w:rsidRPr="00544BFA" w:rsidRDefault="00544BFA" w:rsidP="00544BFA">
      <w:pPr>
        <w:ind w:firstLine="645"/>
        <w:rPr>
          <w:rFonts w:ascii="黑体" w:eastAsia="黑体" w:hAnsi="Times New Roman" w:cs="Times New Roman"/>
          <w:b/>
          <w:sz w:val="36"/>
          <w:szCs w:val="36"/>
        </w:rPr>
      </w:pPr>
      <w:r w:rsidRPr="00544BFA">
        <w:rPr>
          <w:rFonts w:ascii="黑体" w:eastAsia="黑体" w:hAnsi="Times New Roman" w:cs="Times New Roman" w:hint="eastAsia"/>
          <w:b/>
          <w:sz w:val="36"/>
          <w:szCs w:val="36"/>
        </w:rPr>
        <w:t>当事人需认真填写以上内容，如发现填写不实的，应承担相应法律后果。</w:t>
      </w:r>
    </w:p>
    <w:p w:rsidR="00544BFA" w:rsidRPr="00544BFA" w:rsidRDefault="00544BFA" w:rsidP="00544BFA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</w:p>
    <w:p w:rsidR="00544BFA" w:rsidRPr="00544BFA" w:rsidRDefault="00544BFA" w:rsidP="00544BFA">
      <w:pPr>
        <w:spacing w:line="520" w:lineRule="exact"/>
        <w:ind w:firstLine="645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544BFA" w:rsidRPr="00544BFA" w:rsidRDefault="00544BFA" w:rsidP="00544BFA">
      <w:pPr>
        <w:spacing w:line="520" w:lineRule="exact"/>
        <w:ind w:firstLine="645"/>
        <w:rPr>
          <w:rFonts w:ascii="黑体" w:eastAsia="黑体" w:hAnsi="Times New Roman" w:cs="Times New Roman"/>
          <w:b/>
          <w:sz w:val="44"/>
          <w:szCs w:val="44"/>
        </w:rPr>
      </w:pPr>
      <w:r w:rsidRPr="00544BFA">
        <w:rPr>
          <w:rFonts w:ascii="黑体" w:eastAsia="黑体" w:hAnsi="Times New Roman" w:cs="Times New Roman" w:hint="eastAsia"/>
          <w:b/>
          <w:sz w:val="44"/>
          <w:szCs w:val="44"/>
        </w:rPr>
        <w:t>本人已详细了解上述事项，并保证如实填写，否则自行承担相应后果。</w:t>
      </w:r>
    </w:p>
    <w:p w:rsidR="00544BFA" w:rsidRPr="00544BFA" w:rsidRDefault="00544BFA" w:rsidP="00544BFA">
      <w:pPr>
        <w:ind w:leftChars="304" w:left="638" w:firstLineChars="50" w:firstLine="221"/>
        <w:rPr>
          <w:rFonts w:ascii="黑体" w:eastAsia="黑体" w:hAnsi="Times New Roman" w:cs="Times New Roman"/>
          <w:sz w:val="44"/>
          <w:szCs w:val="44"/>
        </w:rPr>
      </w:pPr>
      <w:r w:rsidRPr="00544BFA">
        <w:rPr>
          <w:rFonts w:ascii="黑体" w:eastAsia="黑体" w:hAnsi="Times New Roman" w:cs="Times New Roman" w:hint="eastAsia"/>
          <w:b/>
          <w:sz w:val="44"/>
          <w:szCs w:val="44"/>
        </w:rPr>
        <w:t xml:space="preserve">                   承诺人：</w:t>
      </w:r>
      <w:r w:rsidRPr="00544BFA">
        <w:rPr>
          <w:rFonts w:ascii="黑体" w:eastAsia="黑体" w:hAnsi="Times New Roman" w:cs="Times New Roman" w:hint="eastAsia"/>
          <w:sz w:val="44"/>
          <w:szCs w:val="44"/>
          <w:u w:val="single"/>
        </w:rPr>
        <w:t xml:space="preserve">        </w:t>
      </w:r>
    </w:p>
    <w:p w:rsidR="00544BFA" w:rsidRPr="00544BFA" w:rsidRDefault="00544BFA" w:rsidP="00544BFA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  <w:r w:rsidRPr="00544BFA">
        <w:rPr>
          <w:rFonts w:ascii="仿宋_GB2312" w:eastAsia="仿宋_GB2312" w:hAnsi="Times New Roman" w:cs="Times New Roman" w:hint="eastAsia"/>
          <w:b/>
          <w:sz w:val="44"/>
          <w:szCs w:val="44"/>
        </w:rPr>
        <w:lastRenderedPageBreak/>
        <w:t>赡养案件调查表</w:t>
      </w:r>
    </w:p>
    <w:tbl>
      <w:tblPr>
        <w:tblpPr w:leftFromText="180" w:rightFromText="180" w:vertAnchor="text" w:tblpX="-611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1082"/>
        <w:gridCol w:w="720"/>
        <w:gridCol w:w="304"/>
        <w:gridCol w:w="621"/>
        <w:gridCol w:w="146"/>
        <w:gridCol w:w="1089"/>
        <w:gridCol w:w="540"/>
        <w:gridCol w:w="1440"/>
        <w:gridCol w:w="900"/>
        <w:gridCol w:w="1328"/>
      </w:tblGrid>
      <w:tr w:rsidR="00544BFA" w:rsidRPr="00544BFA" w:rsidTr="00086BCA">
        <w:trPr>
          <w:trHeight w:val="774"/>
        </w:trPr>
        <w:tc>
          <w:tcPr>
            <w:tcW w:w="1006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案由</w:t>
            </w:r>
          </w:p>
        </w:tc>
        <w:tc>
          <w:tcPr>
            <w:tcW w:w="2727" w:type="dxa"/>
            <w:gridSpan w:val="4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35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案号</w:t>
            </w:r>
          </w:p>
        </w:tc>
        <w:tc>
          <w:tcPr>
            <w:tcW w:w="4208" w:type="dxa"/>
            <w:gridSpan w:val="4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1082"/>
        </w:trPr>
        <w:tc>
          <w:tcPr>
            <w:tcW w:w="1006" w:type="dxa"/>
            <w:vMerge w:val="restart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被赡养人情况</w:t>
            </w:r>
          </w:p>
        </w:tc>
        <w:tc>
          <w:tcPr>
            <w:tcW w:w="1082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72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071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出生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年月</w:t>
            </w:r>
          </w:p>
        </w:tc>
        <w:tc>
          <w:tcPr>
            <w:tcW w:w="1629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住所</w:t>
            </w:r>
          </w:p>
        </w:tc>
        <w:tc>
          <w:tcPr>
            <w:tcW w:w="2340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收入及补贴（元/月）</w:t>
            </w:r>
          </w:p>
        </w:tc>
        <w:tc>
          <w:tcPr>
            <w:tcW w:w="132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方式</w:t>
            </w:r>
          </w:p>
        </w:tc>
      </w:tr>
      <w:tr w:rsidR="00544BFA" w:rsidRPr="00544BFA" w:rsidTr="00086BCA">
        <w:trPr>
          <w:trHeight w:val="758"/>
        </w:trPr>
        <w:tc>
          <w:tcPr>
            <w:tcW w:w="1006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71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9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2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768"/>
        </w:trPr>
        <w:tc>
          <w:tcPr>
            <w:tcW w:w="1006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71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9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2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310"/>
        </w:trPr>
        <w:tc>
          <w:tcPr>
            <w:tcW w:w="1006" w:type="dxa"/>
            <w:vMerge w:val="restart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子女情况</w:t>
            </w:r>
          </w:p>
        </w:tc>
        <w:tc>
          <w:tcPr>
            <w:tcW w:w="1082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72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071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出生年月</w:t>
            </w:r>
          </w:p>
        </w:tc>
        <w:tc>
          <w:tcPr>
            <w:tcW w:w="1629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工作单位及住所</w:t>
            </w:r>
          </w:p>
        </w:tc>
        <w:tc>
          <w:tcPr>
            <w:tcW w:w="2340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收入（元/月）</w:t>
            </w:r>
          </w:p>
        </w:tc>
        <w:tc>
          <w:tcPr>
            <w:tcW w:w="132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方式</w:t>
            </w:r>
          </w:p>
        </w:tc>
      </w:tr>
      <w:tr w:rsidR="00544BFA" w:rsidRPr="00544BFA" w:rsidTr="00086BCA">
        <w:trPr>
          <w:trHeight w:val="310"/>
        </w:trPr>
        <w:tc>
          <w:tcPr>
            <w:tcW w:w="1006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2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71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629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340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32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</w:tr>
      <w:tr w:rsidR="00544BFA" w:rsidRPr="00544BFA" w:rsidTr="00086BCA">
        <w:trPr>
          <w:trHeight w:val="310"/>
        </w:trPr>
        <w:tc>
          <w:tcPr>
            <w:tcW w:w="1006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2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71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629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340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32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</w:tr>
      <w:tr w:rsidR="00544BFA" w:rsidRPr="00544BFA" w:rsidTr="00086BCA">
        <w:trPr>
          <w:trHeight w:val="310"/>
        </w:trPr>
        <w:tc>
          <w:tcPr>
            <w:tcW w:w="1006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2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71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629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340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32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</w:tr>
      <w:tr w:rsidR="00544BFA" w:rsidRPr="00544BFA" w:rsidTr="00086BCA">
        <w:trPr>
          <w:trHeight w:val="310"/>
        </w:trPr>
        <w:tc>
          <w:tcPr>
            <w:tcW w:w="1006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2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71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629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340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32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</w:tr>
      <w:tr w:rsidR="00544BFA" w:rsidRPr="00544BFA" w:rsidTr="00086BCA">
        <w:trPr>
          <w:trHeight w:val="310"/>
        </w:trPr>
        <w:tc>
          <w:tcPr>
            <w:tcW w:w="1006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2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71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629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340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32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  <w:u w:val="single"/>
              </w:rPr>
            </w:pPr>
          </w:p>
        </w:tc>
      </w:tr>
      <w:tr w:rsidR="00544BFA" w:rsidRPr="00544BFA" w:rsidTr="00086BCA">
        <w:trPr>
          <w:trHeight w:val="1854"/>
        </w:trPr>
        <w:tc>
          <w:tcPr>
            <w:tcW w:w="1006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其他</w:t>
            </w:r>
          </w:p>
        </w:tc>
        <w:tc>
          <w:tcPr>
            <w:tcW w:w="8170" w:type="dxa"/>
            <w:gridSpan w:val="10"/>
          </w:tcPr>
          <w:p w:rsidR="00544BFA" w:rsidRPr="00544BFA" w:rsidRDefault="00544BFA" w:rsidP="00544BFA">
            <w:pPr>
              <w:numPr>
                <w:ilvl w:val="0"/>
                <w:numId w:val="3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是否贫困户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被赡养人每月花费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元 </w:t>
            </w:r>
          </w:p>
          <w:p w:rsidR="00544BFA" w:rsidRPr="00544BFA" w:rsidRDefault="00544BFA" w:rsidP="00544BFA">
            <w:pPr>
              <w:ind w:firstLineChars="100" w:firstLine="32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含：□生活费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元 □医疗费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元 □取暖费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元</w:t>
            </w:r>
          </w:p>
          <w:p w:rsidR="00544BFA" w:rsidRPr="00544BFA" w:rsidRDefault="00544BFA" w:rsidP="00544BFA">
            <w:pPr>
              <w:ind w:firstLineChars="300" w:firstLine="96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□其他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需要哪方面的照顾  □经济  □精神 □生活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□有无关于赡养的协议或判决 如有，请写明：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lastRenderedPageBreak/>
              <w:t xml:space="preserve">                                                </w:t>
            </w:r>
          </w:p>
          <w:p w:rsidR="00544BFA" w:rsidRPr="00544BFA" w:rsidRDefault="00544BFA" w:rsidP="00544BFA">
            <w:pPr>
              <w:numPr>
                <w:ilvl w:val="0"/>
                <w:numId w:val="1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有无经其他组织进行调解、处理（□村（居）委会</w:t>
            </w:r>
          </w:p>
          <w:p w:rsidR="00544BFA" w:rsidRPr="00544BFA" w:rsidRDefault="00544BFA" w:rsidP="00544BFA">
            <w:pPr>
              <w:ind w:firstLineChars="150" w:firstLine="48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□妇联 □派出所 □其他调解组织）</w:t>
            </w:r>
          </w:p>
        </w:tc>
      </w:tr>
      <w:tr w:rsidR="00544BFA" w:rsidRPr="00544BFA" w:rsidTr="00086BCA">
        <w:trPr>
          <w:trHeight w:val="70"/>
        </w:trPr>
        <w:tc>
          <w:tcPr>
            <w:tcW w:w="1006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填表人</w:t>
            </w:r>
          </w:p>
        </w:tc>
        <w:tc>
          <w:tcPr>
            <w:tcW w:w="2106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836" w:type="dxa"/>
            <w:gridSpan w:val="5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联系电话：</w:t>
            </w:r>
          </w:p>
        </w:tc>
        <w:tc>
          <w:tcPr>
            <w:tcW w:w="2228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日期：</w:t>
            </w:r>
          </w:p>
        </w:tc>
      </w:tr>
    </w:tbl>
    <w:p w:rsidR="00544BFA" w:rsidRPr="00544BFA" w:rsidRDefault="00544BFA" w:rsidP="00544BFA">
      <w:pPr>
        <w:rPr>
          <w:rFonts w:ascii="仿宋_GB2312" w:eastAsia="仿宋_GB2312" w:hAnsi="Times New Roman" w:cs="Times New Roman"/>
          <w:sz w:val="32"/>
          <w:szCs w:val="32"/>
        </w:rPr>
      </w:pPr>
      <w:r w:rsidRPr="00544BFA">
        <w:rPr>
          <w:rFonts w:ascii="仿宋_GB2312" w:eastAsia="仿宋_GB2312" w:hAnsi="Times New Roman" w:cs="Times New Roman" w:hint="eastAsia"/>
          <w:sz w:val="32"/>
          <w:szCs w:val="32"/>
        </w:rPr>
        <w:t>注：当事人可在□内打“√”或 “×”，或注明“无”。</w:t>
      </w:r>
    </w:p>
    <w:p w:rsidR="00544BFA" w:rsidRPr="00544BFA" w:rsidRDefault="00544BFA" w:rsidP="00544BFA">
      <w:pPr>
        <w:ind w:firstLine="645"/>
        <w:rPr>
          <w:rFonts w:ascii="黑体" w:eastAsia="黑体" w:hAnsi="Times New Roman" w:cs="Times New Roman"/>
          <w:sz w:val="44"/>
          <w:szCs w:val="44"/>
        </w:rPr>
      </w:pPr>
    </w:p>
    <w:p w:rsidR="00544BFA" w:rsidRPr="00544BFA" w:rsidRDefault="00544BFA" w:rsidP="00544BFA">
      <w:pPr>
        <w:ind w:firstLine="645"/>
        <w:rPr>
          <w:rFonts w:ascii="黑体" w:eastAsia="黑体" w:hAnsi="Times New Roman" w:cs="Times New Roman"/>
          <w:b/>
          <w:sz w:val="36"/>
          <w:szCs w:val="36"/>
        </w:rPr>
      </w:pPr>
      <w:r w:rsidRPr="00544BFA">
        <w:rPr>
          <w:rFonts w:ascii="黑体" w:eastAsia="黑体" w:hAnsi="Times New Roman" w:cs="Times New Roman" w:hint="eastAsia"/>
          <w:b/>
          <w:sz w:val="36"/>
          <w:szCs w:val="36"/>
        </w:rPr>
        <w:t>当事人需认真填写以上内容，如发现填写不实的，应承担相应法律后果。</w:t>
      </w:r>
    </w:p>
    <w:p w:rsidR="00544BFA" w:rsidRPr="00544BFA" w:rsidRDefault="00544BFA" w:rsidP="00544BFA">
      <w:pPr>
        <w:ind w:firstLine="645"/>
        <w:rPr>
          <w:rFonts w:ascii="黑体" w:eastAsia="黑体" w:hAnsi="Times New Roman" w:cs="Times New Roman"/>
          <w:sz w:val="44"/>
          <w:szCs w:val="44"/>
        </w:rPr>
      </w:pPr>
    </w:p>
    <w:p w:rsidR="00544BFA" w:rsidRPr="00544BFA" w:rsidRDefault="00544BFA" w:rsidP="00544BFA">
      <w:pPr>
        <w:ind w:firstLine="645"/>
        <w:rPr>
          <w:rFonts w:ascii="黑体" w:eastAsia="黑体" w:hAnsi="Times New Roman" w:cs="Times New Roman"/>
          <w:sz w:val="44"/>
          <w:szCs w:val="44"/>
        </w:rPr>
      </w:pPr>
    </w:p>
    <w:p w:rsidR="00544BFA" w:rsidRPr="00544BFA" w:rsidRDefault="00544BFA" w:rsidP="00544BFA">
      <w:pPr>
        <w:spacing w:line="520" w:lineRule="exact"/>
        <w:ind w:firstLine="645"/>
        <w:rPr>
          <w:rFonts w:ascii="黑体" w:eastAsia="黑体" w:hAnsi="Times New Roman" w:cs="Times New Roman"/>
          <w:b/>
          <w:sz w:val="44"/>
          <w:szCs w:val="44"/>
        </w:rPr>
      </w:pPr>
      <w:r w:rsidRPr="00544BFA">
        <w:rPr>
          <w:rFonts w:ascii="黑体" w:eastAsia="黑体" w:hAnsi="Times New Roman" w:cs="Times New Roman" w:hint="eastAsia"/>
          <w:b/>
          <w:sz w:val="44"/>
          <w:szCs w:val="44"/>
        </w:rPr>
        <w:t>本人已详细了解上述事项，并保证如实填写，否则自行承担相应后果。</w:t>
      </w:r>
    </w:p>
    <w:p w:rsidR="00544BFA" w:rsidRPr="00544BFA" w:rsidRDefault="00544BFA" w:rsidP="00544BFA">
      <w:pPr>
        <w:ind w:leftChars="304" w:left="638" w:firstLineChars="50" w:firstLine="221"/>
        <w:rPr>
          <w:rFonts w:ascii="黑体" w:eastAsia="黑体" w:hAnsi="Times New Roman" w:cs="Times New Roman"/>
          <w:sz w:val="44"/>
          <w:szCs w:val="44"/>
        </w:rPr>
      </w:pPr>
      <w:r w:rsidRPr="00544BFA">
        <w:rPr>
          <w:rFonts w:ascii="黑体" w:eastAsia="黑体" w:hAnsi="Times New Roman" w:cs="Times New Roman" w:hint="eastAsia"/>
          <w:b/>
          <w:sz w:val="44"/>
          <w:szCs w:val="44"/>
        </w:rPr>
        <w:t xml:space="preserve">                   承诺人：</w:t>
      </w:r>
      <w:r w:rsidRPr="00544BFA">
        <w:rPr>
          <w:rFonts w:ascii="黑体" w:eastAsia="黑体" w:hAnsi="Times New Roman" w:cs="Times New Roman" w:hint="eastAsia"/>
          <w:sz w:val="44"/>
          <w:szCs w:val="44"/>
          <w:u w:val="single"/>
        </w:rPr>
        <w:t xml:space="preserve">        </w:t>
      </w:r>
    </w:p>
    <w:p w:rsidR="00544BFA" w:rsidRPr="00544BFA" w:rsidRDefault="00544BFA" w:rsidP="00544BFA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</w:p>
    <w:p w:rsidR="00544BFA" w:rsidRPr="00544BFA" w:rsidRDefault="00544BFA" w:rsidP="00544BFA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544BFA" w:rsidRPr="00544BFA" w:rsidRDefault="00544BFA" w:rsidP="00544BFA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544BFA" w:rsidRPr="00544BFA" w:rsidRDefault="00544BFA" w:rsidP="00544BFA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544BFA" w:rsidRPr="00544BFA" w:rsidRDefault="00544BFA" w:rsidP="00544BFA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544BFA" w:rsidRPr="00544BFA" w:rsidRDefault="00544BFA" w:rsidP="00544BFA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544BFA" w:rsidRPr="00544BFA" w:rsidRDefault="00544BFA" w:rsidP="00544BFA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544BFA" w:rsidRPr="00544BFA" w:rsidRDefault="00544BFA" w:rsidP="00544BFA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544BFA" w:rsidRPr="00544BFA" w:rsidRDefault="00544BFA" w:rsidP="00544BFA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544BFA">
        <w:rPr>
          <w:rFonts w:ascii="Times New Roman" w:eastAsia="宋体" w:hAnsi="Times New Roman" w:cs="Times New Roman" w:hint="eastAsia"/>
          <w:b/>
          <w:sz w:val="44"/>
          <w:szCs w:val="44"/>
        </w:rPr>
        <w:lastRenderedPageBreak/>
        <w:t>继承案件调查表</w:t>
      </w:r>
    </w:p>
    <w:tbl>
      <w:tblPr>
        <w:tblpPr w:leftFromText="180" w:rightFromText="180" w:vertAnchor="text" w:tblpX="-611" w:tblpY="931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900"/>
        <w:gridCol w:w="720"/>
        <w:gridCol w:w="316"/>
        <w:gridCol w:w="764"/>
        <w:gridCol w:w="530"/>
        <w:gridCol w:w="370"/>
        <w:gridCol w:w="720"/>
        <w:gridCol w:w="1800"/>
        <w:gridCol w:w="776"/>
        <w:gridCol w:w="1632"/>
      </w:tblGrid>
      <w:tr w:rsidR="00544BFA" w:rsidRPr="00544BFA" w:rsidTr="00086BCA">
        <w:trPr>
          <w:trHeight w:val="823"/>
        </w:trPr>
        <w:tc>
          <w:tcPr>
            <w:tcW w:w="100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案由</w:t>
            </w:r>
          </w:p>
        </w:tc>
        <w:tc>
          <w:tcPr>
            <w:tcW w:w="3230" w:type="dxa"/>
            <w:gridSpan w:val="5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90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案号</w:t>
            </w:r>
          </w:p>
        </w:tc>
        <w:tc>
          <w:tcPr>
            <w:tcW w:w="4208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729"/>
        </w:trPr>
        <w:tc>
          <w:tcPr>
            <w:tcW w:w="1008" w:type="dxa"/>
            <w:vMerge w:val="restart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被继承人</w:t>
            </w:r>
          </w:p>
        </w:tc>
        <w:tc>
          <w:tcPr>
            <w:tcW w:w="1620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080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620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出生年月</w:t>
            </w:r>
          </w:p>
        </w:tc>
        <w:tc>
          <w:tcPr>
            <w:tcW w:w="18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死亡时间</w:t>
            </w:r>
          </w:p>
        </w:tc>
        <w:tc>
          <w:tcPr>
            <w:tcW w:w="2408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死亡原因</w:t>
            </w:r>
          </w:p>
        </w:tc>
      </w:tr>
      <w:tr w:rsidR="00544BFA" w:rsidRPr="00544BFA" w:rsidTr="00086BCA">
        <w:trPr>
          <w:trHeight w:val="698"/>
        </w:trPr>
        <w:tc>
          <w:tcPr>
            <w:tcW w:w="100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08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315"/>
        </w:trPr>
        <w:tc>
          <w:tcPr>
            <w:tcW w:w="1008" w:type="dxa"/>
            <w:vMerge w:val="restart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继承人情况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配偶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384" w:type="dxa"/>
            <w:gridSpan w:val="4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出生年月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工作单位及住所</w:t>
            </w:r>
          </w:p>
        </w:tc>
        <w:tc>
          <w:tcPr>
            <w:tcW w:w="1632" w:type="dxa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联系方式</w:t>
            </w:r>
          </w:p>
        </w:tc>
      </w:tr>
      <w:tr w:rsidR="00544BFA" w:rsidRPr="00544BFA" w:rsidTr="00086BCA">
        <w:trPr>
          <w:trHeight w:val="315"/>
        </w:trPr>
        <w:tc>
          <w:tcPr>
            <w:tcW w:w="100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84" w:type="dxa"/>
            <w:gridSpan w:val="4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76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683"/>
        </w:trPr>
        <w:tc>
          <w:tcPr>
            <w:tcW w:w="100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父母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664" w:type="dxa"/>
            <w:gridSpan w:val="3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出生年月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工作单位及住所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联系方式</w:t>
            </w:r>
          </w:p>
        </w:tc>
      </w:tr>
      <w:tr w:rsidR="00544BFA" w:rsidRPr="00544BFA" w:rsidTr="00086BCA">
        <w:trPr>
          <w:trHeight w:val="210"/>
        </w:trPr>
        <w:tc>
          <w:tcPr>
            <w:tcW w:w="100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64" w:type="dxa"/>
            <w:gridSpan w:val="3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210"/>
        </w:trPr>
        <w:tc>
          <w:tcPr>
            <w:tcW w:w="100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64" w:type="dxa"/>
            <w:gridSpan w:val="3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105"/>
        </w:trPr>
        <w:tc>
          <w:tcPr>
            <w:tcW w:w="100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子女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664" w:type="dxa"/>
            <w:gridSpan w:val="3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出生年月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工作单位及住所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联系方式</w:t>
            </w:r>
          </w:p>
        </w:tc>
      </w:tr>
      <w:tr w:rsidR="00544BFA" w:rsidRPr="00544BFA" w:rsidTr="00086BCA">
        <w:trPr>
          <w:trHeight w:val="105"/>
        </w:trPr>
        <w:tc>
          <w:tcPr>
            <w:tcW w:w="100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64" w:type="dxa"/>
            <w:gridSpan w:val="3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105"/>
        </w:trPr>
        <w:tc>
          <w:tcPr>
            <w:tcW w:w="100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64" w:type="dxa"/>
            <w:gridSpan w:val="3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105"/>
        </w:trPr>
        <w:tc>
          <w:tcPr>
            <w:tcW w:w="100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64" w:type="dxa"/>
            <w:gridSpan w:val="3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105"/>
        </w:trPr>
        <w:tc>
          <w:tcPr>
            <w:tcW w:w="100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64" w:type="dxa"/>
            <w:gridSpan w:val="3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105"/>
        </w:trPr>
        <w:tc>
          <w:tcPr>
            <w:tcW w:w="100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64" w:type="dxa"/>
            <w:gridSpan w:val="3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2197"/>
        </w:trPr>
        <w:tc>
          <w:tcPr>
            <w:tcW w:w="1008" w:type="dxa"/>
            <w:vMerge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628" w:type="dxa"/>
            <w:gridSpan w:val="9"/>
            <w:shd w:val="clear" w:color="auto" w:fill="auto"/>
          </w:tcPr>
          <w:p w:rsidR="00544BFA" w:rsidRPr="00544BFA" w:rsidRDefault="00544BFA" w:rsidP="00544BFA">
            <w:pPr>
              <w:numPr>
                <w:ilvl w:val="0"/>
                <w:numId w:val="5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被继承人父母去世 请写明父母的继承人情况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（姓名、出生年月、工作单位及住所、联系方式等）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544BFA" w:rsidRPr="00544BFA" w:rsidRDefault="00544BFA" w:rsidP="00544BFA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544BFA" w:rsidRPr="00544BFA" w:rsidRDefault="00544BFA" w:rsidP="00544BFA">
      <w:pPr>
        <w:spacing w:line="500" w:lineRule="exact"/>
        <w:rPr>
          <w:rFonts w:ascii="Times New Roman" w:eastAsia="宋体" w:hAnsi="Times New Roman" w:cs="Times New Roman"/>
          <w:szCs w:val="24"/>
        </w:rPr>
      </w:pPr>
    </w:p>
    <w:tbl>
      <w:tblPr>
        <w:tblpPr w:leftFromText="180" w:rightFromText="180" w:vertAnchor="text" w:tblpX="-611" w:tblpY="931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900"/>
        <w:gridCol w:w="1438"/>
        <w:gridCol w:w="3434"/>
        <w:gridCol w:w="2756"/>
      </w:tblGrid>
      <w:tr w:rsidR="00544BFA" w:rsidRPr="00544BFA" w:rsidTr="00086BCA">
        <w:trPr>
          <w:trHeight w:val="2171"/>
        </w:trPr>
        <w:tc>
          <w:tcPr>
            <w:tcW w:w="100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628" w:type="dxa"/>
            <w:gridSpan w:val="3"/>
            <w:shd w:val="clear" w:color="auto" w:fill="auto"/>
          </w:tcPr>
          <w:p w:rsidR="00544BFA" w:rsidRPr="00544BFA" w:rsidRDefault="00544BFA" w:rsidP="00544BFA">
            <w:pPr>
              <w:numPr>
                <w:ilvl w:val="0"/>
                <w:numId w:val="5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被继承人的子女去世 请写明子女的继承人情况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（姓名、出生年月、工作单位及住所、联系方式等）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465"/>
        </w:trPr>
        <w:tc>
          <w:tcPr>
            <w:tcW w:w="100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其他</w:t>
            </w:r>
          </w:p>
        </w:tc>
        <w:tc>
          <w:tcPr>
            <w:tcW w:w="7628" w:type="dxa"/>
            <w:gridSpan w:val="3"/>
            <w:shd w:val="clear" w:color="auto" w:fill="auto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544BFA" w:rsidRPr="00544BFA" w:rsidTr="00086BCA">
        <w:trPr>
          <w:trHeight w:val="925"/>
        </w:trPr>
        <w:tc>
          <w:tcPr>
            <w:tcW w:w="100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遗产情况</w:t>
            </w:r>
          </w:p>
        </w:tc>
        <w:tc>
          <w:tcPr>
            <w:tcW w:w="8528" w:type="dxa"/>
            <w:gridSpan w:val="4"/>
            <w:shd w:val="clear" w:color="auto" w:fill="auto"/>
          </w:tcPr>
          <w:p w:rsidR="00544BFA" w:rsidRPr="00544BFA" w:rsidRDefault="00544BFA" w:rsidP="00544BFA">
            <w:pPr>
              <w:numPr>
                <w:ilvl w:val="0"/>
                <w:numId w:val="4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房产 坐落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房产证号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现价值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□车辆  车牌号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现价值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□存款  存款数额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存款银行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 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</w:t>
            </w:r>
          </w:p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□其他财产：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                          </w:t>
            </w: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                         </w:t>
            </w:r>
          </w:p>
        </w:tc>
      </w:tr>
      <w:tr w:rsidR="00544BFA" w:rsidRPr="00544BFA" w:rsidTr="00086BCA">
        <w:trPr>
          <w:trHeight w:val="1854"/>
        </w:trPr>
        <w:tc>
          <w:tcPr>
            <w:tcW w:w="100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其他事项</w:t>
            </w:r>
          </w:p>
        </w:tc>
        <w:tc>
          <w:tcPr>
            <w:tcW w:w="8528" w:type="dxa"/>
            <w:gridSpan w:val="4"/>
            <w:shd w:val="clear" w:color="auto" w:fill="auto"/>
          </w:tcPr>
          <w:p w:rsidR="00544BFA" w:rsidRPr="00544BFA" w:rsidRDefault="00544BFA" w:rsidP="00544BFA">
            <w:pPr>
              <w:numPr>
                <w:ilvl w:val="0"/>
                <w:numId w:val="4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有无遗嘱、遗赠等 （□口头 □书面 □公证）</w:t>
            </w:r>
          </w:p>
          <w:p w:rsidR="00544BFA" w:rsidRPr="00544BFA" w:rsidRDefault="00544BFA" w:rsidP="00544BFA">
            <w:pPr>
              <w:numPr>
                <w:ilvl w:val="0"/>
                <w:numId w:val="4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有无经其他组织进行调解、处理（□村（居）委会</w:t>
            </w:r>
          </w:p>
          <w:p w:rsidR="00544BFA" w:rsidRPr="00544BFA" w:rsidRDefault="00544BFA" w:rsidP="00544BFA">
            <w:pPr>
              <w:ind w:firstLineChars="150" w:firstLine="48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□妇联 □派出所 □其他调解组织）</w:t>
            </w:r>
          </w:p>
          <w:p w:rsidR="00544BFA" w:rsidRPr="00544BFA" w:rsidRDefault="00544BFA" w:rsidP="00544BFA">
            <w:pPr>
              <w:numPr>
                <w:ilvl w:val="0"/>
                <w:numId w:val="4"/>
              </w:num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涉房产的继承是否面临拆迁或已拆迁</w:t>
            </w:r>
          </w:p>
        </w:tc>
      </w:tr>
      <w:tr w:rsidR="00544BFA" w:rsidRPr="00544BFA" w:rsidTr="00086BCA">
        <w:trPr>
          <w:trHeight w:val="665"/>
        </w:trPr>
        <w:tc>
          <w:tcPr>
            <w:tcW w:w="1008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填表人</w:t>
            </w:r>
          </w:p>
        </w:tc>
        <w:tc>
          <w:tcPr>
            <w:tcW w:w="2338" w:type="dxa"/>
            <w:gridSpan w:val="2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34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联系方式：</w:t>
            </w:r>
          </w:p>
        </w:tc>
        <w:tc>
          <w:tcPr>
            <w:tcW w:w="2756" w:type="dxa"/>
          </w:tcPr>
          <w:p w:rsidR="00544BFA" w:rsidRPr="00544BFA" w:rsidRDefault="00544BFA" w:rsidP="00544BF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44BF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日期</w:t>
            </w:r>
          </w:p>
        </w:tc>
      </w:tr>
    </w:tbl>
    <w:p w:rsidR="00544BFA" w:rsidRPr="00544BFA" w:rsidRDefault="00544BFA" w:rsidP="00544BFA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544BFA" w:rsidRPr="00544BFA" w:rsidRDefault="00544BFA" w:rsidP="00544BFA">
      <w:pPr>
        <w:rPr>
          <w:rFonts w:ascii="仿宋_GB2312" w:eastAsia="仿宋_GB2312" w:hAnsi="Times New Roman" w:cs="Times New Roman"/>
          <w:sz w:val="32"/>
          <w:szCs w:val="32"/>
        </w:rPr>
      </w:pPr>
      <w:r w:rsidRPr="00544BFA">
        <w:rPr>
          <w:rFonts w:ascii="仿宋_GB2312" w:eastAsia="仿宋_GB2312" w:hAnsi="Times New Roman" w:cs="Times New Roman" w:hint="eastAsia"/>
          <w:sz w:val="32"/>
          <w:szCs w:val="32"/>
        </w:rPr>
        <w:t>注：当事人可在□内打“√”或 “×”，或注明“无”。</w:t>
      </w:r>
    </w:p>
    <w:p w:rsidR="00544BFA" w:rsidRPr="00544BFA" w:rsidRDefault="00544BFA" w:rsidP="00544BFA">
      <w:pPr>
        <w:ind w:firstLine="645"/>
        <w:rPr>
          <w:rFonts w:ascii="黑体" w:eastAsia="黑体" w:hAnsi="Times New Roman" w:cs="Times New Roman"/>
          <w:b/>
          <w:sz w:val="36"/>
          <w:szCs w:val="36"/>
        </w:rPr>
      </w:pPr>
      <w:r w:rsidRPr="00544BFA">
        <w:rPr>
          <w:rFonts w:ascii="黑体" w:eastAsia="黑体" w:hAnsi="Times New Roman" w:cs="Times New Roman" w:hint="eastAsia"/>
          <w:b/>
          <w:sz w:val="36"/>
          <w:szCs w:val="36"/>
        </w:rPr>
        <w:t>当事人需认真填写以上内容，如发现填写不实的，应承担相应法律后果。</w:t>
      </w:r>
    </w:p>
    <w:p w:rsidR="00544BFA" w:rsidRPr="00544BFA" w:rsidRDefault="00544BFA" w:rsidP="00544BFA">
      <w:pPr>
        <w:spacing w:line="520" w:lineRule="exact"/>
        <w:ind w:firstLine="645"/>
        <w:rPr>
          <w:rFonts w:ascii="黑体" w:eastAsia="黑体" w:hAnsi="Times New Roman" w:cs="Times New Roman"/>
          <w:b/>
          <w:sz w:val="44"/>
          <w:szCs w:val="44"/>
        </w:rPr>
      </w:pPr>
      <w:r w:rsidRPr="00544BFA">
        <w:rPr>
          <w:rFonts w:ascii="黑体" w:eastAsia="黑体" w:hAnsi="Times New Roman" w:cs="Times New Roman" w:hint="eastAsia"/>
          <w:b/>
          <w:sz w:val="44"/>
          <w:szCs w:val="44"/>
        </w:rPr>
        <w:t>本人已详细了解上述事项，并保证如实填写，否则自行承担相应后果。</w:t>
      </w:r>
    </w:p>
    <w:p w:rsidR="00544BFA" w:rsidRPr="00544BFA" w:rsidRDefault="00544BFA" w:rsidP="00544BFA">
      <w:pPr>
        <w:ind w:leftChars="304" w:left="638" w:firstLineChars="50" w:firstLine="221"/>
        <w:rPr>
          <w:rFonts w:ascii="Times New Roman" w:eastAsia="宋体" w:hAnsi="Times New Roman" w:cs="Times New Roman"/>
          <w:szCs w:val="24"/>
        </w:rPr>
      </w:pPr>
      <w:r w:rsidRPr="00544BFA">
        <w:rPr>
          <w:rFonts w:ascii="黑体" w:eastAsia="黑体" w:hAnsi="Times New Roman" w:cs="Times New Roman" w:hint="eastAsia"/>
          <w:b/>
          <w:sz w:val="44"/>
          <w:szCs w:val="44"/>
        </w:rPr>
        <w:t xml:space="preserve">                   承诺人：</w:t>
      </w:r>
      <w:r w:rsidRPr="00544BFA">
        <w:rPr>
          <w:rFonts w:ascii="黑体" w:eastAsia="黑体" w:hAnsi="Times New Roman" w:cs="Times New Roman" w:hint="eastAsia"/>
          <w:sz w:val="44"/>
          <w:szCs w:val="44"/>
          <w:u w:val="single"/>
        </w:rPr>
        <w:t xml:space="preserve">        </w:t>
      </w:r>
      <w:bookmarkStart w:id="0" w:name="_GoBack"/>
      <w:bookmarkEnd w:id="0"/>
    </w:p>
    <w:sectPr w:rsidR="00544BFA" w:rsidRPr="00544BFA">
      <w:footerReference w:type="even" r:id="rId8"/>
      <w:footerReference w:type="default" r:id="rId9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07D" w:rsidRDefault="0080307D" w:rsidP="00544BFA">
      <w:r>
        <w:separator/>
      </w:r>
    </w:p>
  </w:endnote>
  <w:endnote w:type="continuationSeparator" w:id="0">
    <w:p w:rsidR="0080307D" w:rsidRDefault="0080307D" w:rsidP="0054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BD" w:rsidRDefault="00B72CD3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190BBD" w:rsidRDefault="008030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BD" w:rsidRDefault="00B72CD3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C12CF">
      <w:rPr>
        <w:rStyle w:val="a5"/>
        <w:noProof/>
      </w:rPr>
      <w:t>8</w:t>
    </w:r>
    <w:r>
      <w:fldChar w:fldCharType="end"/>
    </w:r>
  </w:p>
  <w:p w:rsidR="00190BBD" w:rsidRDefault="008030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07D" w:rsidRDefault="0080307D" w:rsidP="00544BFA">
      <w:r>
        <w:separator/>
      </w:r>
    </w:p>
  </w:footnote>
  <w:footnote w:type="continuationSeparator" w:id="0">
    <w:p w:rsidR="0080307D" w:rsidRDefault="0080307D" w:rsidP="00544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3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>
    <w:nsid w:val="0000000C"/>
    <w:multiLevelType w:val="multilevel"/>
    <w:tmpl w:val="0000000C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6AA0923"/>
    <w:multiLevelType w:val="hybridMultilevel"/>
    <w:tmpl w:val="6C508FD0"/>
    <w:lvl w:ilvl="0" w:tplc="356CDD3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D0C386E"/>
    <w:multiLevelType w:val="hybridMultilevel"/>
    <w:tmpl w:val="85C43286"/>
    <w:lvl w:ilvl="0" w:tplc="588A02E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41"/>
    <w:rsid w:val="00006478"/>
    <w:rsid w:val="0003138A"/>
    <w:rsid w:val="00040253"/>
    <w:rsid w:val="0005315F"/>
    <w:rsid w:val="00077A27"/>
    <w:rsid w:val="000A1AB8"/>
    <w:rsid w:val="000A7808"/>
    <w:rsid w:val="000E3BA3"/>
    <w:rsid w:val="0011093E"/>
    <w:rsid w:val="00126F41"/>
    <w:rsid w:val="00135CEF"/>
    <w:rsid w:val="001C35F1"/>
    <w:rsid w:val="001F5D70"/>
    <w:rsid w:val="002555F1"/>
    <w:rsid w:val="00270406"/>
    <w:rsid w:val="002B5476"/>
    <w:rsid w:val="002B5E57"/>
    <w:rsid w:val="002C0DBA"/>
    <w:rsid w:val="002C7E67"/>
    <w:rsid w:val="002D2FFD"/>
    <w:rsid w:val="002D3DAC"/>
    <w:rsid w:val="002D6B3E"/>
    <w:rsid w:val="002F2F8C"/>
    <w:rsid w:val="00310B7E"/>
    <w:rsid w:val="00327446"/>
    <w:rsid w:val="003300B2"/>
    <w:rsid w:val="00354267"/>
    <w:rsid w:val="003606D7"/>
    <w:rsid w:val="00384546"/>
    <w:rsid w:val="00393282"/>
    <w:rsid w:val="004B45A2"/>
    <w:rsid w:val="004D17AD"/>
    <w:rsid w:val="004D3B0E"/>
    <w:rsid w:val="004E5AEA"/>
    <w:rsid w:val="00505F42"/>
    <w:rsid w:val="005100DE"/>
    <w:rsid w:val="005129B9"/>
    <w:rsid w:val="00521CE9"/>
    <w:rsid w:val="00535D3F"/>
    <w:rsid w:val="00544BFA"/>
    <w:rsid w:val="0058564D"/>
    <w:rsid w:val="00597D04"/>
    <w:rsid w:val="005C12CF"/>
    <w:rsid w:val="005D4EAD"/>
    <w:rsid w:val="005D6CAC"/>
    <w:rsid w:val="006505FC"/>
    <w:rsid w:val="00661189"/>
    <w:rsid w:val="00664537"/>
    <w:rsid w:val="00677412"/>
    <w:rsid w:val="0068226F"/>
    <w:rsid w:val="00691525"/>
    <w:rsid w:val="00692946"/>
    <w:rsid w:val="006C7044"/>
    <w:rsid w:val="006C7E84"/>
    <w:rsid w:val="006D13BE"/>
    <w:rsid w:val="006E6E68"/>
    <w:rsid w:val="00721C58"/>
    <w:rsid w:val="00733518"/>
    <w:rsid w:val="007F7920"/>
    <w:rsid w:val="0080307D"/>
    <w:rsid w:val="00823DA8"/>
    <w:rsid w:val="00833D76"/>
    <w:rsid w:val="0083494A"/>
    <w:rsid w:val="00851494"/>
    <w:rsid w:val="0086747C"/>
    <w:rsid w:val="0088152F"/>
    <w:rsid w:val="00890B40"/>
    <w:rsid w:val="008B6F5A"/>
    <w:rsid w:val="00921DA7"/>
    <w:rsid w:val="009840AE"/>
    <w:rsid w:val="009B28A8"/>
    <w:rsid w:val="009D222D"/>
    <w:rsid w:val="009F51CA"/>
    <w:rsid w:val="00A01D25"/>
    <w:rsid w:val="00A1089D"/>
    <w:rsid w:val="00A5275C"/>
    <w:rsid w:val="00A70F79"/>
    <w:rsid w:val="00A74B74"/>
    <w:rsid w:val="00A813B4"/>
    <w:rsid w:val="00A953D5"/>
    <w:rsid w:val="00AC1421"/>
    <w:rsid w:val="00AC3A4D"/>
    <w:rsid w:val="00AD1663"/>
    <w:rsid w:val="00B1721A"/>
    <w:rsid w:val="00B67F53"/>
    <w:rsid w:val="00B71C61"/>
    <w:rsid w:val="00B72C3A"/>
    <w:rsid w:val="00B72CD3"/>
    <w:rsid w:val="00BA1080"/>
    <w:rsid w:val="00BB099D"/>
    <w:rsid w:val="00BB20A0"/>
    <w:rsid w:val="00BF32BF"/>
    <w:rsid w:val="00C12F35"/>
    <w:rsid w:val="00CA357A"/>
    <w:rsid w:val="00CB7F73"/>
    <w:rsid w:val="00CC045D"/>
    <w:rsid w:val="00CD0396"/>
    <w:rsid w:val="00CF7B48"/>
    <w:rsid w:val="00D16DBE"/>
    <w:rsid w:val="00D227F6"/>
    <w:rsid w:val="00D73D8F"/>
    <w:rsid w:val="00D85935"/>
    <w:rsid w:val="00DD3C71"/>
    <w:rsid w:val="00DE3E02"/>
    <w:rsid w:val="00E158D2"/>
    <w:rsid w:val="00E22B61"/>
    <w:rsid w:val="00E43985"/>
    <w:rsid w:val="00EA1720"/>
    <w:rsid w:val="00EA5AFD"/>
    <w:rsid w:val="00EF62DE"/>
    <w:rsid w:val="00F13D69"/>
    <w:rsid w:val="00F35B4B"/>
    <w:rsid w:val="00F36C8B"/>
    <w:rsid w:val="00F42450"/>
    <w:rsid w:val="00F74EFA"/>
    <w:rsid w:val="00F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BFA"/>
    <w:rPr>
      <w:sz w:val="18"/>
      <w:szCs w:val="18"/>
    </w:rPr>
  </w:style>
  <w:style w:type="character" w:styleId="a5">
    <w:name w:val="page number"/>
    <w:basedOn w:val="a0"/>
    <w:rsid w:val="00544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BFA"/>
    <w:rPr>
      <w:sz w:val="18"/>
      <w:szCs w:val="18"/>
    </w:rPr>
  </w:style>
  <w:style w:type="character" w:styleId="a5">
    <w:name w:val="page number"/>
    <w:basedOn w:val="a0"/>
    <w:rsid w:val="0054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518</Words>
  <Characters>2957</Characters>
  <Application>Microsoft Office Word</Application>
  <DocSecurity>0</DocSecurity>
  <Lines>24</Lines>
  <Paragraphs>6</Paragraphs>
  <ScaleCrop>false</ScaleCrop>
  <Company>HP Inc.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2019-07-26T02:54:00Z</dcterms:created>
  <dcterms:modified xsi:type="dcterms:W3CDTF">2020-04-02T02:58:00Z</dcterms:modified>
</cp:coreProperties>
</file>